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Modelo de adhesión a la Red</w:t>
      </w:r>
    </w:p>
    <w:p>
      <w:r>
        <w:t>Datos de la entidad solicitante:</w:t>
      </w:r>
    </w:p>
    <w:p>
      <w:r>
        <w:t>Nombre: ____________________</w:t>
      </w:r>
    </w:p>
    <w:p>
      <w:r>
        <w:t>Tipo de entidad: ____________________</w:t>
      </w:r>
    </w:p>
    <w:p>
      <w:r>
        <w:t>Provincia / CCAA: ____________________</w:t>
      </w:r>
    </w:p>
    <w:p>
      <w:r>
        <w:t>Persona de contacto y correo: ____________________</w:t>
      </w:r>
    </w:p>
    <w:p>
      <w:r>
        <w:t>Documento de muestra — Red de Entidades Locales Ganadero-Cárnica (FEMP).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